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3F28" w14:textId="77777777" w:rsidR="00585CAB" w:rsidRDefault="00585CAB" w:rsidP="00585C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0CA3AFD6" w14:textId="77777777" w:rsidR="00585CAB" w:rsidRDefault="00585CAB" w:rsidP="00585C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9D5119" w14:textId="77777777" w:rsidR="00585CAB" w:rsidRDefault="00585CAB" w:rsidP="00585C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43D1A4C" w14:textId="77777777" w:rsidR="00585CAB" w:rsidRDefault="00585CAB" w:rsidP="00585CAB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6726DD4D" w14:textId="77777777" w:rsidR="00585CAB" w:rsidRDefault="00585CAB" w:rsidP="00585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04D160" w14:textId="77777777" w:rsidR="00585CAB" w:rsidRDefault="00585CAB" w:rsidP="00585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Pieczątka oferenta</w:t>
      </w:r>
    </w:p>
    <w:p w14:paraId="28E13A20" w14:textId="77777777" w:rsidR="00585CAB" w:rsidRDefault="00585CAB" w:rsidP="00585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7FA6D4" w14:textId="77777777" w:rsidR="00585CAB" w:rsidRDefault="00585CAB" w:rsidP="00585C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332FFE9D" w14:textId="77777777" w:rsidR="00585CAB" w:rsidRDefault="00585CAB" w:rsidP="00585CA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Przedmiot zamówienia </w:t>
      </w:r>
    </w:p>
    <w:p w14:paraId="5347A094" w14:textId="0427E9F3" w:rsidR="00585CAB" w:rsidRDefault="00585CAB" w:rsidP="00585C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„Odśnieżanie dróg gminnych na terenie gminy Pacyna w sezonie zimowym 202</w:t>
      </w:r>
      <w:r w:rsidR="008A76F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8A76F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7DE83BE8" w14:textId="77777777" w:rsidR="00585CAB" w:rsidRDefault="00585CAB" w:rsidP="00585CA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Dane Oferenta     </w:t>
      </w:r>
    </w:p>
    <w:p w14:paraId="514F33EF" w14:textId="77777777" w:rsidR="00585CAB" w:rsidRDefault="00585CAB" w:rsidP="00585CA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882D04" w14:textId="77777777" w:rsidR="00585CAB" w:rsidRDefault="00585CAB" w:rsidP="00585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........................................................................................................................................ </w:t>
      </w:r>
    </w:p>
    <w:p w14:paraId="1133E073" w14:textId="77777777" w:rsidR="00585CAB" w:rsidRDefault="00585CAB" w:rsidP="00585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366822" w14:textId="77777777" w:rsidR="00585CAB" w:rsidRDefault="00585CAB" w:rsidP="00585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14:paraId="58459759" w14:textId="77777777" w:rsidR="00585CAB" w:rsidRDefault="00585CAB" w:rsidP="00585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C179D" w14:textId="77777777" w:rsidR="00585CAB" w:rsidRDefault="00585CAB" w:rsidP="00585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Siedziba...................................................................................................................................... </w:t>
      </w:r>
    </w:p>
    <w:p w14:paraId="30B29330" w14:textId="77777777" w:rsidR="00585CAB" w:rsidRDefault="00585CAB" w:rsidP="00585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57845" w14:textId="77777777" w:rsidR="00585CAB" w:rsidRDefault="00585CAB" w:rsidP="00585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telefonu/faks......................................................................................................................</w:t>
      </w:r>
    </w:p>
    <w:p w14:paraId="2BA3E09F" w14:textId="77777777" w:rsidR="00585CAB" w:rsidRDefault="00585CAB" w:rsidP="00585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ED04FC" w14:textId="77777777" w:rsidR="00585CAB" w:rsidRDefault="00585CAB" w:rsidP="00585CA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e-mail:......................................................................................................................................... </w:t>
      </w:r>
    </w:p>
    <w:p w14:paraId="47E50D7D" w14:textId="77777777" w:rsidR="00585CAB" w:rsidRDefault="00585CAB" w:rsidP="00585CA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9435B5D" w14:textId="77777777" w:rsidR="00585CAB" w:rsidRDefault="00585CAB" w:rsidP="00585CA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NIP.............................................................................................................................................. </w:t>
      </w:r>
    </w:p>
    <w:p w14:paraId="6814C84A" w14:textId="77777777" w:rsidR="00585CAB" w:rsidRDefault="00585CAB" w:rsidP="00585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00549FFE" w14:textId="77777777" w:rsidR="00585CAB" w:rsidRDefault="00585CAB" w:rsidP="00585CA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zamówienia na zasadach określonych w zapytaniu ofertowym za:</w:t>
      </w:r>
    </w:p>
    <w:p w14:paraId="498A9656" w14:textId="77777777" w:rsidR="00585CAB" w:rsidRDefault="00585CAB" w:rsidP="00585CA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brutto: …………………….. zł</w:t>
      </w:r>
    </w:p>
    <w:p w14:paraId="64B62A86" w14:textId="77777777" w:rsidR="00585CAB" w:rsidRDefault="00585CAB" w:rsidP="00585CA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..........................................................................................................................................</w:t>
      </w:r>
    </w:p>
    <w:p w14:paraId="3B8A3145" w14:textId="77777777" w:rsidR="00585CAB" w:rsidRDefault="00585CAB" w:rsidP="00585CA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 obowiązującym podatkiem VAT, należną składką ZUS i innymi świadczeniami za 1roboczo/godzinę pracy sprzętu wraz z obsługą)</w:t>
      </w:r>
    </w:p>
    <w:p w14:paraId="3F90EEB2" w14:textId="77777777" w:rsidR="00585CAB" w:rsidRDefault="00585CAB" w:rsidP="00585CA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621F935" w14:textId="77777777" w:rsidR="00585CAB" w:rsidRDefault="00585CAB" w:rsidP="00585CA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062383A" w14:textId="77777777" w:rsidR="00585CAB" w:rsidRDefault="00585CAB" w:rsidP="00585CA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płatności:</w:t>
      </w:r>
    </w:p>
    <w:p w14:paraId="6313D7F8" w14:textId="77777777" w:rsidR="00585CAB" w:rsidRDefault="00585CAB" w:rsidP="00585CA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0B512934" w14:textId="77777777" w:rsidR="00585CAB" w:rsidRDefault="00585CAB" w:rsidP="00585CA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gwarancji:</w:t>
      </w:r>
    </w:p>
    <w:p w14:paraId="43A656C7" w14:textId="77777777" w:rsidR="00585CAB" w:rsidRDefault="00585CAB" w:rsidP="00585CA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F5BF48C" w14:textId="77777777" w:rsidR="00585CAB" w:rsidRDefault="00585CAB" w:rsidP="00585C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Przyjmuję do realizacji warunki postawione przez zamawiającego, w zapytaniu ofertowym.</w:t>
      </w:r>
    </w:p>
    <w:p w14:paraId="65C17A0C" w14:textId="77777777" w:rsidR="00585CAB" w:rsidRDefault="00585CAB" w:rsidP="00585CA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cena podana w ofercie jest obowiązująca w całym okresie ważności umowy i zawiera wszystkie koszty i składniki związane z wykonaniem zamówienia jakie ponosi zamawiający.</w:t>
      </w:r>
    </w:p>
    <w:p w14:paraId="4A73FA5F" w14:textId="77777777" w:rsidR="00585CAB" w:rsidRDefault="00585CAB" w:rsidP="00585CAB">
      <w:pPr>
        <w:pStyle w:val="Akapitzlist"/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5E58EA72" w14:textId="77777777" w:rsidR="00585CAB" w:rsidRDefault="00585CAB" w:rsidP="00585CAB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142712C0" w14:textId="77777777" w:rsidR="00585CAB" w:rsidRDefault="00585CAB" w:rsidP="00585CAB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3A07027A" w14:textId="77777777" w:rsidR="00585CAB" w:rsidRDefault="00585CAB" w:rsidP="00585CAB">
      <w:pPr>
        <w:pStyle w:val="Akapitzlist"/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39F6DB09" w14:textId="77777777" w:rsidR="00585CAB" w:rsidRDefault="00585CAB" w:rsidP="00585C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oferty:</w:t>
      </w:r>
    </w:p>
    <w:p w14:paraId="4E3DC481" w14:textId="77777777" w:rsidR="00585CAB" w:rsidRDefault="00585CAB" w:rsidP="00585CAB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32A879B5" w14:textId="77777777" w:rsidR="00585CAB" w:rsidRDefault="00585CAB" w:rsidP="00585CAB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0451DD5D" w14:textId="77777777" w:rsidR="00585CAB" w:rsidRDefault="00585CAB" w:rsidP="00585CAB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53A5ECA2" w14:textId="77777777" w:rsidR="00585CAB" w:rsidRDefault="00585CAB" w:rsidP="00585C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3F75E" w14:textId="77777777" w:rsidR="00585CAB" w:rsidRDefault="00585CAB" w:rsidP="00585C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E595EF" w14:textId="77777777" w:rsidR="00585CAB" w:rsidRDefault="00585CAB" w:rsidP="00585C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D00253C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 w16cid:durableId="89011443">
    <w:abstractNumId w:val="0"/>
    <w:lvlOverride w:ilvl="0">
      <w:startOverride w:val="1"/>
    </w:lvlOverride>
  </w:num>
  <w:num w:numId="2" w16cid:durableId="1064109381">
    <w:abstractNumId w:val="1"/>
  </w:num>
  <w:num w:numId="3" w16cid:durableId="832570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AB"/>
    <w:rsid w:val="000A044F"/>
    <w:rsid w:val="001717CB"/>
    <w:rsid w:val="00585CAB"/>
    <w:rsid w:val="008A76F2"/>
    <w:rsid w:val="00DA48F1"/>
    <w:rsid w:val="00E0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D657"/>
  <w15:chartTrackingRefBased/>
  <w15:docId w15:val="{2C921043-477F-4AE9-8C19-0DADCA30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CAB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5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C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5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5C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5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5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5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5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C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5C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5C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5C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5C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5C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5C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5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5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5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5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5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5C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5C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5C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5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dcterms:created xsi:type="dcterms:W3CDTF">2025-10-23T13:12:00Z</dcterms:created>
  <dcterms:modified xsi:type="dcterms:W3CDTF">2025-10-27T11:26:00Z</dcterms:modified>
</cp:coreProperties>
</file>