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95540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137868F2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5EC696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7F52497" w14:textId="77777777" w:rsidR="00D001BA" w:rsidRPr="00E8725B" w:rsidRDefault="00D001BA" w:rsidP="00D001BA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E8725B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62895BE4" w14:textId="77777777" w:rsidR="00D001BA" w:rsidRPr="00E8725B" w:rsidRDefault="00D001BA" w:rsidP="00D00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72C05" w14:textId="77777777" w:rsidR="00D001BA" w:rsidRPr="00E8725B" w:rsidRDefault="00D001BA" w:rsidP="00D00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Pieczątka oferenta</w:t>
      </w:r>
    </w:p>
    <w:p w14:paraId="24808EC4" w14:textId="77777777" w:rsidR="00D001BA" w:rsidRPr="00E8725B" w:rsidRDefault="00D001BA" w:rsidP="00D001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F1AB99" w14:textId="77777777" w:rsidR="00D001BA" w:rsidRPr="00E8725B" w:rsidRDefault="00D001BA" w:rsidP="00D001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3C5107D7" w14:textId="77777777" w:rsidR="00D001BA" w:rsidRPr="00E8725B" w:rsidRDefault="00D001BA" w:rsidP="00D001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25B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Przedmiot zamówienia </w:t>
      </w:r>
    </w:p>
    <w:p w14:paraId="0BA6954E" w14:textId="76827696" w:rsidR="00D001BA" w:rsidRPr="00E8725B" w:rsidRDefault="00D001BA" w:rsidP="00D00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8725B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8725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0BA8EC8" w14:textId="77777777" w:rsidR="00D001BA" w:rsidRPr="00E8725B" w:rsidRDefault="00D001BA" w:rsidP="00D001B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72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Oferenta     </w:t>
      </w:r>
    </w:p>
    <w:p w14:paraId="60044008" w14:textId="77777777" w:rsidR="00D001BA" w:rsidRPr="00E8725B" w:rsidRDefault="00D001BA" w:rsidP="00D001B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1967A6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Nazwa ........................................................................................................................................ </w:t>
      </w:r>
    </w:p>
    <w:p w14:paraId="4FA9FEA1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A5096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06126C21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AD51B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Siedziba...................................................................................................................................... </w:t>
      </w:r>
    </w:p>
    <w:p w14:paraId="7F5E193D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B2E59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Nr telefonu/faks......................................................................................................................</w:t>
      </w:r>
    </w:p>
    <w:p w14:paraId="5A2DE977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271F8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725B">
        <w:rPr>
          <w:rFonts w:ascii="Times New Roman" w:hAnsi="Times New Roman" w:cs="Times New Roman"/>
          <w:sz w:val="24"/>
          <w:szCs w:val="24"/>
          <w:lang w:val="de-DE"/>
        </w:rPr>
        <w:t xml:space="preserve">e-mail:......................................................................................................................................... </w:t>
      </w:r>
    </w:p>
    <w:p w14:paraId="11BAF49D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C46E361" w14:textId="77777777" w:rsidR="00D001BA" w:rsidRPr="00E8725B" w:rsidRDefault="00D001BA" w:rsidP="00D001BA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8725B">
        <w:rPr>
          <w:rFonts w:ascii="Times New Roman" w:hAnsi="Times New Roman" w:cs="Times New Roman"/>
          <w:sz w:val="24"/>
          <w:szCs w:val="24"/>
          <w:lang w:val="de-DE"/>
        </w:rPr>
        <w:t xml:space="preserve">NIP.............................................................................................................................................. </w:t>
      </w:r>
    </w:p>
    <w:p w14:paraId="568DF0DB" w14:textId="77777777" w:rsidR="00D001BA" w:rsidRPr="00E8725B" w:rsidRDefault="00D001BA" w:rsidP="00D001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1E5DDBA0" w14:textId="77777777" w:rsidR="00D001BA" w:rsidRPr="00E8725B" w:rsidRDefault="00D001BA" w:rsidP="00D001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Oferuję wykonanie zamówienia na zasadach określonych w zapytaniu ofertowym za:</w:t>
      </w:r>
    </w:p>
    <w:p w14:paraId="11BF4957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cenę brutto: …………………….. zł</w:t>
      </w:r>
    </w:p>
    <w:p w14:paraId="726D5BA1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słownie: ..........................................................................................................................................</w:t>
      </w:r>
    </w:p>
    <w:p w14:paraId="68612533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(z obowiązującym podatkiem VAT, należną składką ZUS i innymi świadczeniami za 1roboczo/godzinę pracy sprzętu wraz z obsługą)</w:t>
      </w:r>
    </w:p>
    <w:p w14:paraId="71DCFD27" w14:textId="77777777" w:rsidR="00D001BA" w:rsidRPr="00E8725B" w:rsidRDefault="00D001BA" w:rsidP="00D001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45E8A306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8C2FFB7" w14:textId="77777777" w:rsidR="00D001BA" w:rsidRPr="00E8725B" w:rsidRDefault="00D001BA" w:rsidP="00D001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D8BD7D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4EA2C1F" w14:textId="77777777" w:rsidR="00D001BA" w:rsidRPr="00E8725B" w:rsidRDefault="00D001BA" w:rsidP="00D001B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Okres gwarancji:</w:t>
      </w:r>
    </w:p>
    <w:p w14:paraId="26AB4E38" w14:textId="77777777" w:rsidR="00D001BA" w:rsidRPr="00E8725B" w:rsidRDefault="00D001BA" w:rsidP="00D001B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4E49396" w14:textId="77777777" w:rsidR="00D001BA" w:rsidRPr="00E8725B" w:rsidRDefault="00D001BA" w:rsidP="00D001B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Przyjmuję do realizacji warunki postawione przez zamawiającego, w zapytaniu ofertowym.</w:t>
      </w:r>
    </w:p>
    <w:p w14:paraId="1FFEA1C8" w14:textId="77777777" w:rsidR="00D001BA" w:rsidRPr="00E8725B" w:rsidRDefault="00D001BA" w:rsidP="00D001B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lastRenderedPageBreak/>
        <w:t>Oświadczam, że cena podana w ofercie jest obowiązująca w całym okresie ważności umowy i zawiera wszystkie koszty i składniki związane z wykonaniem zamówienia jakie ponosi zamawiający.</w:t>
      </w:r>
    </w:p>
    <w:p w14:paraId="069149A8" w14:textId="77777777" w:rsidR="00D001BA" w:rsidRPr="00E8725B" w:rsidRDefault="00D001BA" w:rsidP="00D001BA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Oświadczam, że:</w:t>
      </w:r>
    </w:p>
    <w:p w14:paraId="0EC356E6" w14:textId="77777777" w:rsidR="00D001BA" w:rsidRPr="00E8725B" w:rsidRDefault="00D001BA" w:rsidP="00D001BA">
      <w:pPr>
        <w:numPr>
          <w:ilvl w:val="0"/>
          <w:numId w:val="3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76E9771D" w14:textId="77777777" w:rsidR="00D001BA" w:rsidRPr="00E8725B" w:rsidRDefault="00D001BA" w:rsidP="00D001BA">
      <w:pPr>
        <w:numPr>
          <w:ilvl w:val="0"/>
          <w:numId w:val="3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758B9143" w14:textId="77777777" w:rsidR="00D001BA" w:rsidRPr="00E8725B" w:rsidRDefault="00D001BA" w:rsidP="00D001BA">
      <w:pPr>
        <w:pStyle w:val="Akapitzlist"/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0650AFC1" w14:textId="77777777" w:rsidR="00D001BA" w:rsidRPr="00E8725B" w:rsidRDefault="00D001BA" w:rsidP="00D001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Załączniki do oferty:</w:t>
      </w:r>
    </w:p>
    <w:p w14:paraId="60732EB1" w14:textId="77777777" w:rsidR="00D001BA" w:rsidRPr="00E8725B" w:rsidRDefault="00D001BA" w:rsidP="00D001BA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DD32341" w14:textId="77777777" w:rsidR="00D001BA" w:rsidRPr="00E8725B" w:rsidRDefault="00D001BA" w:rsidP="00D001BA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67FC3E1E" w14:textId="77777777" w:rsidR="00D001BA" w:rsidRPr="00E8725B" w:rsidRDefault="00D001BA" w:rsidP="00D001BA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52E7E601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6F9DCA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0517AA" w14:textId="77777777" w:rsidR="00D001BA" w:rsidRPr="00E8725B" w:rsidRDefault="00D001BA" w:rsidP="00D001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725B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3653D2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2117406506">
    <w:abstractNumId w:val="0"/>
  </w:num>
  <w:num w:numId="2" w16cid:durableId="716854319">
    <w:abstractNumId w:val="2"/>
  </w:num>
  <w:num w:numId="3" w16cid:durableId="187538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BA"/>
    <w:rsid w:val="000A044F"/>
    <w:rsid w:val="00460178"/>
    <w:rsid w:val="00D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A159"/>
  <w15:chartTrackingRefBased/>
  <w15:docId w15:val="{B3192A18-4AD8-49DC-A3BD-B05BC5B6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1BA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2024-10-21T07:00:00Z</dcterms:created>
  <dcterms:modified xsi:type="dcterms:W3CDTF">2024-10-21T07:05:00Z</dcterms:modified>
</cp:coreProperties>
</file>